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ACTS/TAMBOURINE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ACTS/TAMBOURINE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ACTS/TAMBOURINE.html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