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NORMA/CLARINET 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NORMA/CLARINET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本书出售、求购地址：https://www.jiaokey.com/book/detail/41006336.html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关键词搜索：https://www.jiaokey.com/tag/NORMA/CLARINET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