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NORMA/HORN III-IV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NORMA/HORN III-IV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关键词搜索：https://www.jiaokey.com/tag/NORMA/HORN III-IV.html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