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NORMA/BASSOON I-II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NORMA/BASSOON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本书出售、求购地址：https://www.jiaokey.com/book/detail/41006326.html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关键词搜索：https://www.jiaokey.com/tag/NORMA/BASSOON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