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in theory and practice</w:t>
      </w:r>
    </w:p>
    <w:p>
      <w:r>
        <w:rPr>
          <w:rFonts w:ascii="宋体" w:hAnsi="宋体" w:eastAsia="宋体"/>
          <w:sz w:val="24"/>
        </w:rPr>
        <w:t>Lars Krogh Jensen; Henriette Bjerreskov Dinitzen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Krogh Jensen; Henriette Bjerreskov Dinitzen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 Reitzels Forlag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本书出售、求购地址：https://www.jiaokey.com/book/detail/41006292.html</w:t>
      </w:r>
    </w:p>
    <w:p>
      <w:r>
        <w:t>更多相关图书推荐：https://www.jiaokey.com</w:t>
      </w:r>
    </w:p>
    <w:p>
      <w:r>
        <w:t>Lars Krogh Jensen; Henriette Bjerreskov Dinitzen 其他作品：https://www.jiaokey.com/tag/Lars Krogh Jensen; Henriette Bjerreskov Dinitzen.html</w:t>
      </w:r>
    </w:p>
    <w:p>
      <w:r>
        <w:t>Hans Reitzels Forlag 出版图书：https://www.jiaokey.com/tag/Hans Reitzels Forlag.html</w:t>
      </w:r>
    </w:p>
    <w:p>
      <w:r>
        <w:t>关键词搜索：https://www.jiaokey.com/tag/Project management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