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= 运作管理 Tenth Edition</w:t>
      </w:r>
    </w:p>
    <w:p>
      <w:r>
        <w:rPr>
          <w:rFonts w:ascii="宋体" w:hAnsi="宋体" w:eastAsia="宋体"/>
          <w:sz w:val="24"/>
        </w:rPr>
        <w:t>Jay Heizer; Barry Render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= 运作管理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Heizer; Barry Render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本书出售、求购地址：https://www.jiaokey.com/book/detail/41006289.html</w:t>
      </w:r>
    </w:p>
    <w:p>
      <w:r>
        <w:t>更多相关图书推荐：https://www.jiaokey.com</w:t>
      </w:r>
    </w:p>
    <w:p>
      <w:r>
        <w:t>Jay Heizer; Barry Render 其他作品：https://www.jiaokey.com/tag/Jay Heizer; Barry Render.html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关键词搜索：https://www.jiaokey.com/tag/Operations management = 运作管理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