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advantage How women in leadership can create win-wins for their companies and themselves</w:t>
      </w:r>
    </w:p>
    <w:p>
      <w:r>
        <w:rPr>
          <w:rFonts w:ascii="宋体" w:hAnsi="宋体" w:eastAsia="宋体"/>
          <w:sz w:val="24"/>
        </w:rPr>
        <w:t xml:space="preserve"> An imprint of ABS-CLIO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advantage How women in leadership can create win-wins for their companies and themselves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ABS-CLIO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本书出售、求购地址：https://www.jiaokey.com/book/detail/41006287.html</w:t>
      </w:r>
    </w:p>
    <w:p>
      <w:r>
        <w:t>更多相关图书推荐：https://www.jiaokey.com</w:t>
      </w:r>
    </w:p>
    <w:p>
      <w:r>
        <w:t xml:space="preserve"> An imprint of ABS-CLIO 其他作品：https://www.jiaokey.com/tag/ An imprint of ABS-CLIO.html</w:t>
      </w:r>
    </w:p>
    <w:p>
      <w:r>
        <w:t xml:space="preserve"> LLC 出版图书：https://www.jiaokey.com/tag/ LLC.html</w:t>
      </w:r>
    </w:p>
    <w:p>
      <w:r>
        <w:t>关键词搜索：https://www.jiaokey.com/tag/The new advantage How women in leadership can create win-wins for their companies and themselves.html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