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Staffing organizations = 组织人员配置招募</w:t>
      </w:r>
    </w:p>
    <w:p>
      <w:r>
        <w:rPr>
          <w:rFonts w:ascii="宋体" w:hAnsi="宋体" w:eastAsia="宋体"/>
          <w:sz w:val="24"/>
        </w:rPr>
        <w:t>Herbert Gerhard Heneman; Timothy A.Judge; John D.Kammeyer-Mueller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Staffing organizations = 组织人员配置招募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Gerhard Heneman; Timothy A.Judge; John D.Kammeyer-Mueller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本书出售、求购地址：https://www.jiaokey.com/book/detail/41006280.html</w:t>
      </w:r>
    </w:p>
    <w:p>
      <w:r>
        <w:t>更多相关图书推荐：https://www.jiaokey.com</w:t>
      </w:r>
    </w:p>
    <w:p>
      <w:r>
        <w:t>Herbert Gerhard Heneman; Timothy A.Judge; John D.Kammeyer-Mueller 其他作品：https://www.jiaokey.com/tag/Herbert Gerhard Heneman; Timothy A.Judge; John D.Kammeyer-Mueller.html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关键词搜索：https://www.jiaokey.com/tag/Staffing organizations = 组织人员配置招募.html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