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Mckinsey way Using the techniques of the worlds top strategic consultants to help you and your business 英文版</w:t>
      </w:r>
    </w:p>
    <w:p>
      <w:r>
        <w:rPr>
          <w:rFonts w:ascii="宋体" w:hAnsi="宋体" w:eastAsia="宋体"/>
          <w:sz w:val="24"/>
        </w:rPr>
        <w:t>Ethan M.Rasiel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Mckinsey way Using the techniques of the worlds top strategic consultants to help you and your business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Ethan M.Rasiel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本书出售、求购地址：https://www.jiaokey.com/book/detail/41006262.html</w:t>
      </w:r>
    </w:p>
    <w:p>
      <w:r>
        <w:t>更多相关图书推荐：https://www.jiaokey.com</w:t>
      </w:r>
    </w:p>
    <w:p>
      <w:r>
        <w:t>Ethan M.Rasiel 其他作品：https://www.jiaokey.com/tag/Ethan M.Rasiel.html</w:t>
      </w:r>
    </w:p>
    <w:p>
      <w:r>
        <w:t>McGraw-Hill 出版图书：https://www.jiaokey.com/tag/McGraw-Hill.html</w:t>
      </w:r>
    </w:p>
    <w:p>
      <w:r>
        <w:t>关键词搜索：https://www.jiaokey.com/tag/The Mckinsey way Using the techniques of the worlds top strategic consultants to help you and your business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