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entrepreneurship and new venture creation in the sharing economy</w:t>
      </w:r>
    </w:p>
    <w:p>
      <w:r>
        <w:rPr>
          <w:rFonts w:ascii="宋体" w:hAnsi="宋体" w:eastAsia="宋体"/>
          <w:sz w:val="24"/>
        </w:rPr>
        <w:t>Norhayati Zakaria; Leena Ajit Kaushal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entrepreneurship and new venture creation in the sharing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Norhayati Zakaria; Leena Ajit Kaushal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本书出售、求购地址：https://www.jiaokey.com/book/detail/41006258.html</w:t>
      </w:r>
    </w:p>
    <w:p>
      <w:r>
        <w:t>更多相关图书推荐：https://www.jiaokey.com</w:t>
      </w:r>
    </w:p>
    <w:p>
      <w:r>
        <w:t>Norhayati Zakaria; Leena Ajit Kaushal 其他作品：https://www.jiaokey.com/tag/Norhayati Zakaria; Leena Ajit Kaushal.html</w:t>
      </w:r>
    </w:p>
    <w:p>
      <w:r>
        <w:t>IGI Global 出版图书：https://www.jiaokey.com/tag/IGI Global.html</w:t>
      </w:r>
    </w:p>
    <w:p>
      <w:r>
        <w:t>关键词搜索：https://www.jiaokey.com/tag/Global entrepreneurship and new venture creation in the sharing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