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Surviving the Spare Parts crisis Maintenance Storeroom and Inventory Control</w:t>
      </w:r>
    </w:p>
    <w:p>
      <w:r>
        <w:rPr>
          <w:rFonts w:ascii="宋体" w:hAnsi="宋体" w:eastAsia="宋体"/>
          <w:sz w:val="24"/>
        </w:rPr>
        <w:t>Joel Levitt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Surviving the Spare Parts crisis Maintenance Storeroom and Inventory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Joel Levitt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Industrial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本书出售、求购地址：https://www.jiaokey.com/book/detail/41006226.html</w:t>
      </w:r>
    </w:p>
    <w:p>
      <w:r>
        <w:t>更多相关图书推荐：https://www.jiaokey.com</w:t>
      </w:r>
    </w:p>
    <w:p>
      <w:r>
        <w:t>Joel Levitt 其他作品：https://www.jiaokey.com/tag/Joel Levitt.html</w:t>
      </w:r>
    </w:p>
    <w:p>
      <w:r>
        <w:t>Industrial Press 出版图书：https://www.jiaokey.com/tag/Industrial Press.html</w:t>
      </w:r>
    </w:p>
    <w:p>
      <w:r>
        <w:t>关键词搜索：https://www.jiaokey.com/tag/Surviving the Spare Parts crisis Maintenance Storeroom and Inventory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