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accounting = 会计学概论 英文版 第5版</w:t>
      </w:r>
    </w:p>
    <w:p>
      <w:r>
        <w:rPr>
          <w:rFonts w:ascii="宋体" w:hAnsi="宋体" w:eastAsia="宋体"/>
          <w:sz w:val="24"/>
        </w:rPr>
        <w:t>Carl S.Warren; Ye Chengang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accounting = 会计学概论 英文版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S.Warren; Ye Chengang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本书出售、求购地址：https://www.jiaokey.com/book/detail/41006221.html</w:t>
      </w:r>
    </w:p>
    <w:p>
      <w:r>
        <w:t>更多相关图书推荐：https://www.jiaokey.com</w:t>
      </w:r>
    </w:p>
    <w:p>
      <w:r>
        <w:t>Carl S.Warren; Ye Chengang 其他作品：https://www.jiaokey.com/tag/Carl S.Warren; Ye Chengang.html</w:t>
      </w:r>
    </w:p>
    <w:p>
      <w:r>
        <w:t>高等教育出版社 出版图书：https://www.jiaokey.com/tag/高等教育出版社.html</w:t>
      </w:r>
    </w:p>
    <w:p>
      <w:r>
        <w:t>关键词搜索：https://www.jiaokey.com/tag/Survey of accounting = 会计学概论 英文版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