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Shift Mapping the Changing Contours of the World Economy Seventh Edition</w:t>
      </w:r>
    </w:p>
    <w:p>
      <w:r>
        <w:rPr>
          <w:rFonts w:ascii="宋体" w:hAnsi="宋体" w:eastAsia="宋体"/>
          <w:sz w:val="24"/>
        </w:rPr>
        <w:t>Peter Dicken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Shift Mapping the Changing Contours of the World Economy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Dicken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本书出售、求购地址：https://www.jiaokey.com/book/detail/41006204.html</w:t>
      </w:r>
    </w:p>
    <w:p>
      <w:r>
        <w:t>更多相关图书推荐：https://www.jiaokey.com</w:t>
      </w:r>
    </w:p>
    <w:p>
      <w:r>
        <w:t>Peter Dicken 其他作品：https://www.jiaokey.com/tag/Peter Dicken.html</w:t>
      </w:r>
    </w:p>
    <w:p>
      <w:r>
        <w:t>Guilford Press 出版图书：https://www.jiaokey.com/tag/Guilford Press.html</w:t>
      </w:r>
    </w:p>
    <w:p>
      <w:r>
        <w:t>关键词搜索：https://www.jiaokey.com/tag/Global Shift Mapping the Changing Contours of the World Economy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