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and strategic management for nonprofit organizations Fourth Edition</w:t>
      </w:r>
    </w:p>
    <w:p>
      <w:r>
        <w:rPr>
          <w:rFonts w:ascii="宋体" w:hAnsi="宋体" w:eastAsia="宋体"/>
          <w:sz w:val="24"/>
        </w:rPr>
        <w:t>Herrington J.Bryce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and strategic management for nonprofit organizations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Herrington J.Bryce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本书出售、求购地址：https://www.jiaokey.com/book/detail/41006197.html</w:t>
      </w:r>
    </w:p>
    <w:p>
      <w:r>
        <w:t>更多相关图书推荐：https://www.jiaokey.com</w:t>
      </w:r>
    </w:p>
    <w:p>
      <w:r>
        <w:t>Herrington J.Bryce 其他作品：https://www.jiaokey.com/tag/Herrington J.Bryce.html</w:t>
      </w:r>
    </w:p>
    <w:p>
      <w:r>
        <w:t>De G Press 出版图书：https://www.jiaokey.com/tag/De G Press.html</w:t>
      </w:r>
    </w:p>
    <w:p>
      <w:r>
        <w:t>关键词搜索：https://www.jiaokey.com/tag/Financial and strategic management for nonprofit organizations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