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management: gaining a competitive advantage = 人力资源管理赢得竞争优势 英文版 第9版</w:t>
      </w:r>
    </w:p>
    <w:p>
      <w:r>
        <w:rPr>
          <w:rFonts w:ascii="宋体" w:hAnsi="宋体" w:eastAsia="宋体"/>
          <w:sz w:val="24"/>
        </w:rPr>
        <w:t>Raymond A.Noe; Liu Xin; Barry Gerhart; Patrick M.Wright; John R.Hollenbeck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management: gaining a competitive advantage = 人力资源管理赢得竞争优势 英文版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A.Noe; Liu Xin; Barry Gerhart; Patrick M.Wright; John R.Hollenbeck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本书出售、求购地址：https://www.jiaokey.com/book/detail/41006162.html</w:t>
      </w:r>
    </w:p>
    <w:p>
      <w:r>
        <w:t>更多相关图书推荐：https://www.jiaokey.com</w:t>
      </w:r>
    </w:p>
    <w:p>
      <w:r>
        <w:t>Raymond A.Noe; Liu Xin; Barry Gerhart; Patrick M.Wright; John R.Hollenbeck 其他作品：https://www.jiaokey.com/tag/Raymond A.Noe; Liu Xin; Barry Gerhart; Patrick M.Wright; John R.Hollenbeck.html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关键词搜索：https://www.jiaokey.com/tag/Human resource management: gaining a competitive advantage = 人力资源管理赢得竞争优势 英文版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