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 = 商务与经济统计 13th Edition</w:t>
      </w:r>
    </w:p>
    <w:p>
      <w:r>
        <w:rPr>
          <w:rFonts w:ascii="宋体" w:hAnsi="宋体" w:eastAsia="宋体"/>
          <w:sz w:val="24"/>
        </w:rPr>
        <w:t>Charles W.L.Hill; Gareth R.Jones; Melissa A.Schilling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 = 商务与经济统计 13th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W.L.Hill; Gareth R.Jones; Melissa A.Schilling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本书出售、求购地址：https://www.jiaokey.com/book/detail/41006161.html</w:t>
      </w:r>
    </w:p>
    <w:p>
      <w:r>
        <w:t>更多相关图书推荐：https://www.jiaokey.com</w:t>
      </w:r>
    </w:p>
    <w:p>
      <w:r>
        <w:t>Charles W.L.Hill; Gareth R.Jones; Melissa A.Schilling 其他作品：https://www.jiaokey.com/tag/Charles W.L.Hill; Gareth R.Jones; Melissa A.Schilling.html</w:t>
      </w:r>
    </w:p>
    <w:p>
      <w:r>
        <w:t>Cengage Learning 出版图书：https://www.jiaokey.com/tag/Cengage Learning.html</w:t>
      </w:r>
    </w:p>
    <w:p>
      <w:r>
        <w:t>关键词搜索：https://www.jiaokey.com/tag/Statistics for business and economics = 商务与经济统计 13th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