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 Integrated Approach 11th Edition</w:t>
      </w:r>
    </w:p>
    <w:p>
      <w:r>
        <w:rPr>
          <w:rFonts w:ascii="宋体" w:hAnsi="宋体" w:eastAsia="宋体"/>
          <w:sz w:val="24"/>
        </w:rPr>
        <w:t>Charles W.L.Hill; Gareth R.Jones; Melissa A.Schilling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 Integrated Approach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W.L.Hill; Gareth R.Jones; Melissa A.Schilling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本书出售、求购地址：https://www.jiaokey.com/book/detail/41006160.html</w:t>
      </w:r>
    </w:p>
    <w:p>
      <w:r>
        <w:t>更多相关图书推荐：https://www.jiaokey.com</w:t>
      </w:r>
    </w:p>
    <w:p>
      <w:r>
        <w:t>Charles W.L.Hill; Gareth R.Jones; Melissa A.Schilling 其他作品：https://www.jiaokey.com/tag/Charles W.L.Hill; Gareth R.Jones; Melissa A.Schilling.html</w:t>
      </w:r>
    </w:p>
    <w:p>
      <w:r>
        <w:t>Cengage Learning 出版图书：https://www.jiaokey.com/tag/Cengage Learning.html</w:t>
      </w:r>
    </w:p>
    <w:p>
      <w:r>
        <w:t>关键词搜索：https://www.jiaokey.com/tag/Strategic Management An Integrated Approach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