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effective teams: a guide for members and leaders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effective teams: a guide for members and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本书出售、求购地址：https://www.jiaokey.com/book/detail/41006121.html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SAGE 出版图书：https://www.jiaokey.com/tag/SAGE.html</w:t>
      </w:r>
    </w:p>
    <w:p>
      <w:r>
        <w:t>关键词搜索：https://www.jiaokey.com/tag/Creating effective teams: a guide for members and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