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Ownership Structure and Corporate Performance A Panel Data Analysis for the German Market</w:t>
      </w:r>
    </w:p>
    <w:p>
      <w:r>
        <w:rPr>
          <w:rFonts w:ascii="宋体" w:hAnsi="宋体" w:eastAsia="宋体"/>
          <w:sz w:val="24"/>
        </w:rPr>
        <w:t>Katinka Wolfer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Ownership Structure and Corporate Performance A Panel Data Analysis for the German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Katinka Wolfer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本书出售、求购地址：https://www.jiaokey.com/book/detail/41006093.html</w:t>
      </w:r>
    </w:p>
    <w:p>
      <w:r>
        <w:t>更多相关图书推荐：https://www.jiaokey.com</w:t>
      </w:r>
    </w:p>
    <w:p>
      <w:r>
        <w:t>Katinka Wolfer 其他作品：https://www.jiaokey.com/tag/Katinka Wolfer.html</w:t>
      </w:r>
    </w:p>
    <w:p>
      <w:r>
        <w:t>Peter Lang GmbH 出版图书：https://www.jiaokey.com/tag/Peter Lang GmbH.html</w:t>
      </w:r>
    </w:p>
    <w:p>
      <w:r>
        <w:t>关键词搜索：https://www.jiaokey.com/tag/Ownership Structure and Corporate Performance A Panel Data Analysis for the German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