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Managerial Implications of Green Strategy A Framework for Sustainable Innovation</w:t>
      </w:r>
    </w:p>
    <w:p>
      <w:r>
        <w:rPr>
          <w:rFonts w:ascii="宋体" w:hAnsi="宋体" w:eastAsia="宋体"/>
          <w:sz w:val="24"/>
        </w:rPr>
        <w:t>George Tesar; Hamid Moini; Olav Jull 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Managerial Implications of Green Strategy A Framework for Sustainable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Tesar; Hamid Moini; Olav Jull 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本书出售、求购地址：https://www.jiaokey.com/book/detail/41006067.html</w:t>
      </w:r>
    </w:p>
    <w:p>
      <w:r>
        <w:t>更多相关图书推荐：https://www.jiaokey.com</w:t>
      </w:r>
    </w:p>
    <w:p>
      <w:r>
        <w:t>George Tesar; Hamid Moini; Olav Jull Sorensen 其他作品：https://www.jiaokey.com/tag/George Tesar; Hamid Moini; Olav Jull Sorensen.html</w:t>
      </w:r>
    </w:p>
    <w:p>
      <w:r>
        <w:t>World Scientific 出版图书：https://www.jiaokey.com/tag/World Scientific.html</w:t>
      </w:r>
    </w:p>
    <w:p>
      <w:r>
        <w:t>关键词搜索：https://www.jiaokey.com/tag/Mapping Managerial Implications of Green Strategy A Framework for Sustainable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