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Chain Management and Logistics Innovative Strategies and Practical Solutions</w:t>
      </w:r>
    </w:p>
    <w:p>
      <w:r>
        <w:rPr>
          <w:rFonts w:ascii="宋体" w:hAnsi="宋体" w:eastAsia="宋体"/>
          <w:sz w:val="24"/>
        </w:rPr>
        <w:t>Zhe Liang; W.Art Chaovalitwongse; Leyuan 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Chain Management and Logistics Innovative Strategies and Practical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 Liang; W.Art Chaovalitwongse; Leyuan 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本书出售、求购地址：https://www.jiaokey.com/book/detail/41006066.html</w:t>
      </w:r>
    </w:p>
    <w:p>
      <w:r>
        <w:t>更多相关图书推荐：https://www.jiaokey.com</w:t>
      </w:r>
    </w:p>
    <w:p>
      <w:r>
        <w:t>Zhe Liang; W.Art Chaovalitwongse; Leyuan Shi 其他作品：https://www.jiaokey.com/tag/Zhe Liang; W.Art Chaovalitwongse; Leyuan Shi.html</w:t>
      </w:r>
    </w:p>
    <w:p>
      <w:r>
        <w:t>CRC Press 出版图书：https://www.jiaokey.com/tag/CRC Press.html</w:t>
      </w:r>
    </w:p>
    <w:p>
      <w:r>
        <w:t>关键词搜索：https://www.jiaokey.com/tag/Supply Chain Management and Logistics Innovative Strategies and Practical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