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Discovery Network Analysis of Research and Invention Activity for Technology Management</w:t>
      </w:r>
    </w:p>
    <w:p>
      <w:r>
        <w:rPr>
          <w:rFonts w:ascii="宋体" w:hAnsi="宋体" w:eastAsia="宋体"/>
          <w:sz w:val="24"/>
        </w:rPr>
        <w:t>Tugrul Daim; Alan Pilkington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Discovery Network Analysis of Research and Invention Activity for Technology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Tugrul Daim; Alan Pilkington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本书出售、求购地址：https://www.jiaokey.com/book/detail/41006054.html</w:t>
      </w:r>
    </w:p>
    <w:p>
      <w:r>
        <w:t>更多相关图书推荐：https://www.jiaokey.com</w:t>
      </w:r>
    </w:p>
    <w:p>
      <w:r>
        <w:t>Tugrul Daim; Alan Pilkington 其他作品：https://www.jiaokey.com/tag/Tugrul Daim; Alan Pilkington.html</w:t>
      </w:r>
    </w:p>
    <w:p>
      <w:r>
        <w:t>World Scientific 出版图书：https://www.jiaokey.com/tag/World Scientific.html</w:t>
      </w:r>
    </w:p>
    <w:p>
      <w:r>
        <w:t>关键词搜索：https://www.jiaokey.com/tag/Innovation Discovery Network Analysis of Research and Invention Activity for Technology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