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20 Ps of marketing: a complete guide to marketing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20 Ps of marketing: a complete guide to 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本书出售、求购地址：https://www.jiaokey.com/book/detail/41006047.html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关键词搜索：https://www.jiaokey.com/tag/The 20 Ps of marketing: a complete guide to 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