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英文版 第12版</w:t>
      </w:r>
    </w:p>
    <w:p>
      <w:r>
        <w:rPr>
          <w:rFonts w:ascii="宋体" w:hAnsi="宋体" w:eastAsia="宋体"/>
          <w:sz w:val="24"/>
        </w:rPr>
        <w:t>Marshall B.Romney; Paul J.Steinbart; Zhang Ruijun; Cheng Lingsha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英文版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B.Romney; Paul J.Steinbart; Zhang Ruijun; Cheng Lingsha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本书出售、求购地址：https://www.jiaokey.com/book/detail/41006032.html</w:t>
      </w:r>
    </w:p>
    <w:p>
      <w:r>
        <w:t>更多相关图书推荐：https://www.jiaokey.com</w:t>
      </w:r>
    </w:p>
    <w:p>
      <w:r>
        <w:t>Marshall B.Romney; Paul J.Steinbart; Zhang Ruijun; Cheng Lingsha 其他作品：https://www.jiaokey.com/tag/Marshall B.Romney; Paul J.Steinbart; Zhang Ruijun; Cheng Lingsha.html</w:t>
      </w:r>
    </w:p>
    <w:p>
      <w:r>
        <w:t>Pearson Education 出版图书：https://www.jiaokey.com/tag/Pearson Education.html</w:t>
      </w:r>
    </w:p>
    <w:p>
      <w:r>
        <w:t>关键词搜索：https://www.jiaokey.com/tag/Accounting information systems 英文版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