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in Pictures The Douglas Kirkland Monograph</w:t>
      </w:r>
    </w:p>
    <w:p>
      <w:r>
        <w:rPr>
          <w:rFonts w:ascii="宋体" w:hAnsi="宋体" w:eastAsia="宋体"/>
          <w:sz w:val="24"/>
        </w:rPr>
        <w:t>Douglas Kirkland; Baz Luhrman; Francoise Kirkland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in Pictures The Douglas Kirkland 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Kirkland; Baz Luhrman; Francoise Kirkland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 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本书出售、求购地址：https://www.jiaokey.com/book/detail/41005920.html</w:t>
      </w:r>
    </w:p>
    <w:p>
      <w:r>
        <w:t>更多相关图书推荐：https://www.jiaokey.com</w:t>
      </w:r>
    </w:p>
    <w:p>
      <w:r>
        <w:t>Douglas Kirkland; Baz Luhrman; Francoise Kirkland 其他作品：https://www.jiaokey.com/tag/Douglas Kirkland; Baz Luhrman; Francoise Kirkland.html</w:t>
      </w:r>
    </w:p>
    <w:p>
      <w:r>
        <w:t>ACC Art Books 出版图书：https://www.jiaokey.com/tag/ACC Art Books.html</w:t>
      </w:r>
    </w:p>
    <w:p>
      <w:r>
        <w:t>关键词搜索：https://www.jiaokey.com/tag/A Life in Pictures The Douglas Kirkland 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