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Towering Mirrors</w:t>
      </w:r>
    </w:p>
    <w:p>
      <w:r>
        <w:rPr>
          <w:rFonts w:ascii="宋体" w:hAnsi="宋体" w:eastAsia="宋体"/>
          <w:sz w:val="24"/>
        </w:rPr>
        <w:t>David Weinberg; Carol A.Willis; Rod Slemmons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Towering Mirrors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Weinberg; Carol A.Willis; Rod Slemmons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 Art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本书出售、求购地址：https://www.jiaokey.com/book/detail/41005919.html</w:t>
      </w:r>
    </w:p>
    <w:p>
      <w:r>
        <w:t>更多相关图书推荐：https://www.jiaokey.com</w:t>
      </w:r>
    </w:p>
    <w:p>
      <w:r>
        <w:t>David Weinberg; Carol A.Willis; Rod Slemmons 其他作品：https://www.jiaokey.com/tag/David Weinberg; Carol A.Willis; Rod Slemmons.html</w:t>
      </w:r>
    </w:p>
    <w:p>
      <w:r>
        <w:t>ACC Art Books 出版图书：https://www.jiaokey.com/tag/ACC Art Books.html</w:t>
      </w:r>
    </w:p>
    <w:p>
      <w:r>
        <w:t>关键词搜索：https://www.jiaokey.com/tag/Towering Mirrors.html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