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Engineering Challenges A Chemical Engineering Insight</w:t>
      </w:r>
    </w:p>
    <w:p>
      <w:r>
        <w:rPr>
          <w:rFonts w:ascii="宋体" w:hAnsi="宋体" w:eastAsia="宋体"/>
          <w:sz w:val="24"/>
        </w:rPr>
        <w:t>Vincenzo Piemonte; Angelo Basile; Taichi Ito; Luigi Marrelli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Engineering Challenges A Chemical Engineering Insight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Vincenzo Piemonte; Angelo Basile; Taichi Ito; Luigi Marrelli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本书出售、求购地址：https://www.jiaokey.com/book/detail/41005868.html</w:t>
      </w:r>
    </w:p>
    <w:p>
      <w:r>
        <w:t>更多相关图书推荐：https://www.jiaokey.com</w:t>
      </w:r>
    </w:p>
    <w:p>
      <w:r>
        <w:t>Vincenzo Piemonte; Angelo Basile; Taichi Ito; Luigi Marrelli 其他作品：https://www.jiaokey.com/tag/Vincenzo Piemonte; Angelo Basile; Taichi Ito; Luigi Marrelli.html</w:t>
      </w:r>
    </w:p>
    <w:p>
      <w:r>
        <w:t>Wiley 出版图书：https://www.jiaokey.com/tag/Wiley.html</w:t>
      </w:r>
    </w:p>
    <w:p>
      <w:r>
        <w:t>关键词搜索：https://www.jiaokey.com/tag/Biomedical Engineering Challenges A Chemical Engineering Insight.html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