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Baidu Seo Challenges And Intricacies Of Marketing In China</w:t>
      </w:r>
    </w:p>
    <w:p>
      <w:r>
        <w:rPr>
          <w:rFonts w:ascii="宋体" w:hAnsi="宋体" w:eastAsia="宋体"/>
          <w:sz w:val="24"/>
        </w:rPr>
        <w:t>Veronique Duong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Baidu Seo Challenges And Intricacies Of Marketing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Veronique Duong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本书出售、求购地址：https://www.jiaokey.com/book/detail/41005866.html</w:t>
      </w:r>
    </w:p>
    <w:p>
      <w:r>
        <w:t>更多相关图书推荐：https://www.jiaokey.com</w:t>
      </w:r>
    </w:p>
    <w:p>
      <w:r>
        <w:t>Veronique Duong 其他作品：https://www.jiaokey.com/tag/Veronique Duong.html</w:t>
      </w:r>
    </w:p>
    <w:p>
      <w:r>
        <w:t>Wiley-ISTE 出版图书：https://www.jiaokey.com/tag/Wiley-ISTE.html</w:t>
      </w:r>
    </w:p>
    <w:p>
      <w:r>
        <w:t>关键词搜索：https://www.jiaokey.com/tag/Baidu Seo Challenges And Intricacies Of Marketing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