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Heaviest Metals Science And Technology Of The Actinides And Beyond</w:t>
      </w:r>
    </w:p>
    <w:p>
      <w:r>
        <w:rPr>
          <w:rFonts w:ascii="宋体" w:hAnsi="宋体" w:eastAsia="宋体"/>
          <w:sz w:val="24"/>
        </w:rPr>
        <w:t>William J.Evans; Timothy P.Hanusa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Heaviest Metals Science And Technology Of The Actinides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J.Evans; Timothy P.Hanusa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本书出售、求购地址：https://www.jiaokey.com/book/detail/41005849.html</w:t>
      </w:r>
    </w:p>
    <w:p>
      <w:r>
        <w:t>更多相关图书推荐：https://www.jiaokey.com</w:t>
      </w:r>
    </w:p>
    <w:p>
      <w:r>
        <w:t>William J.Evans; Timothy P.Hanusa 其他作品：https://www.jiaokey.com/tag/William J.Evans; Timothy P.Hanusa.html</w:t>
      </w:r>
    </w:p>
    <w:p>
      <w:r>
        <w:t>Wiley 出版图书：https://www.jiaokey.com/tag/Wiley.html</w:t>
      </w:r>
    </w:p>
    <w:p>
      <w:r>
        <w:t>关键词搜索：https://www.jiaokey.com/tag/The Heaviest Metals Science And Technology Of The Actinides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