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Objectives Representation And Performances Evaluation</w:t>
      </w:r>
    </w:p>
    <w:p>
      <w:r>
        <w:rPr>
          <w:rFonts w:ascii="宋体" w:hAnsi="宋体" w:eastAsia="宋体"/>
          <w:sz w:val="24"/>
        </w:rPr>
        <w:t>Lamia Berrah; Fuzzy Handling; Vincent Cliville; Laurent Foulloy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Objectives Representation And Performances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Lamia Berrah; Fuzzy Handling; Vincent Cliville; Laurent Foulloy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本书出售、求购地址：https://www.jiaokey.com/book/detail/41005824.html</w:t>
      </w:r>
    </w:p>
    <w:p>
      <w:r>
        <w:t>更多相关图书推荐：https://www.jiaokey.com</w:t>
      </w:r>
    </w:p>
    <w:p>
      <w:r>
        <w:t>Lamia Berrah; Fuzzy Handling; Vincent Cliville; Laurent Foulloy 其他作品：https://www.jiaokey.com/tag/Lamia Berrah; Fuzzy Handling; Vincent Cliville; Laurent Foulloy.html</w:t>
      </w:r>
    </w:p>
    <w:p>
      <w:r>
        <w:t>Wiley-ISTE 出版图书：https://www.jiaokey.com/tag/Wiley-ISTE.html</w:t>
      </w:r>
    </w:p>
    <w:p>
      <w:r>
        <w:t>关键词搜索：https://www.jiaokey.com/tag/Industrial Objectives Representation And Performances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