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and natural disastersprevention and risk management</w:t>
      </w:r>
    </w:p>
    <w:p>
      <w:r>
        <w:rPr>
          <w:rFonts w:ascii="宋体" w:hAnsi="宋体" w:eastAsia="宋体"/>
          <w:sz w:val="24"/>
        </w:rPr>
        <w:t>ISTE Ltd;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and natural disastersprevention and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 Ltd;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本书出售、求购地址：https://www.jiaokey.com/book/detail/41005823.html</w:t>
      </w:r>
    </w:p>
    <w:p>
      <w:r>
        <w:t>更多相关图书推荐：https://www.jiaokey.com</w:t>
      </w:r>
    </w:p>
    <w:p>
      <w:r>
        <w:t>ISTE Ltd; John Wiley &amp; Sons 其他作品：https://www.jiaokey.com/tag/ISTE Ltd;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关键词搜索：https://www.jiaokey.com/tag/Japan and natural disastersprevention and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