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management in the pharmaceutical industry Enhancing research</w:t>
      </w:r>
    </w:p>
    <w:p>
      <w:r>
        <w:rPr>
          <w:rFonts w:ascii="宋体" w:hAnsi="宋体" w:eastAsia="宋体"/>
          <w:sz w:val="24"/>
        </w:rPr>
        <w:t>Elisabeth Goodman; John Riddell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management in the pharmaceutical industry Enhancing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Goodman; John Riddell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本书出售、求购地址：https://www.jiaokey.com/book/detail/41005667.html</w:t>
      </w:r>
    </w:p>
    <w:p>
      <w:r>
        <w:t>更多相关图书推荐：https://www.jiaokey.com</w:t>
      </w:r>
    </w:p>
    <w:p>
      <w:r>
        <w:t>Elisabeth Goodman; John Riddell 其他作品：https://www.jiaokey.com/tag/Elisabeth Goodman; John Riddell.html</w:t>
      </w:r>
    </w:p>
    <w:p>
      <w:r>
        <w:t>Gower 出版图书：https://www.jiaokey.com/tag/Gower.html</w:t>
      </w:r>
    </w:p>
    <w:p>
      <w:r>
        <w:t>关键词搜索：https://www.jiaokey.com/tag/Knowledge management in the pharmaceutical industry Enhancing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