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rnergy service companies: industry growth trends and market potential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rnergy service companies: industry growth trends and market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本书出售、求购地址：https://www.jiaokey.com/book/detail/41005621.html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Nova Science Pub Inc 出版图书：https://www.jiaokey.com/tag/Nova Science Pub Inc.html</w:t>
      </w:r>
    </w:p>
    <w:p>
      <w:r>
        <w:t>关键词搜索：https://www.jiaokey.com/tag/U.S. rnergy service companies: industry growth trends and market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