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digital marketing campaigns in the world II Second edition</w:t>
      </w:r>
    </w:p>
    <w:p>
      <w:r>
        <w:rPr>
          <w:rFonts w:ascii="宋体" w:hAnsi="宋体" w:eastAsia="宋体"/>
          <w:sz w:val="24"/>
        </w:rPr>
        <w:t>Damian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digital marketing campaigns in the world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本书出售、求购地址：https://www.jiaokey.com/book/detail/41005611.html</w:t>
      </w:r>
    </w:p>
    <w:p>
      <w:r>
        <w:t>更多相关图书推荐：https://www.jiaokey.com</w:t>
      </w:r>
    </w:p>
    <w:p>
      <w:r>
        <w:t>Damian Ryan 其他作品：https://www.jiaokey.com/tag/Damian Ryan.html</w:t>
      </w:r>
    </w:p>
    <w:p>
      <w:r>
        <w:t>Kogan Page 出版图书：https://www.jiaokey.com/tag/Kogan Page.html</w:t>
      </w:r>
    </w:p>
    <w:p>
      <w:r>
        <w:t>关键词搜索：https://www.jiaokey.com/tag/The best digital marketing campaigns in the world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