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Socially responsible capitalism and management</w:t>
      </w:r>
    </w:p>
    <w:p>
      <w:r>
        <w:rPr>
          <w:rFonts w:ascii="宋体" w:hAnsi="宋体" w:eastAsia="宋体"/>
          <w:sz w:val="24"/>
        </w:rPr>
        <w:t>Michel Péron; Véronique Zardet; Marc Bonnet; Henri Savall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Socially responsible capitalism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Péron; Véronique Zardet; Marc Bonnet; Henri Savall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本书出售、求购地址：https://www.jiaokey.com/book/detail/41005591.html</w:t>
      </w:r>
    </w:p>
    <w:p>
      <w:r>
        <w:t>更多相关图书推荐：https://www.jiaokey.com</w:t>
      </w:r>
    </w:p>
    <w:p>
      <w:r>
        <w:t>Michel Péron; Véronique Zardet; Marc Bonnet; Henri Savall 其他作品：https://www.jiaokey.com/tag/Michel Péron; Véronique Zardet; Marc Bonnet; Henri Savall.html</w:t>
      </w:r>
    </w:p>
    <w:p>
      <w:r>
        <w:t>Routledge 出版图书：https://www.jiaokey.com/tag/Routledge.html</w:t>
      </w:r>
    </w:p>
    <w:p>
      <w:r>
        <w:t>关键词搜索：https://www.jiaokey.com/tag/Socially responsible capitalism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