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persuasive functions of interactional metadiscourse in advertising discourse = 广告语篇互动元话语说服功能研究</w:t>
      </w:r>
    </w:p>
    <w:p>
      <w:r>
        <w:rPr>
          <w:rFonts w:ascii="宋体" w:hAnsi="宋体" w:eastAsia="宋体"/>
          <w:sz w:val="24"/>
        </w:rPr>
        <w:t>Xiaoli Fu; Tianjun 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persuasive functions of interactional metadiscourse in advertising discourse = 广告语篇互动元话语说服功能研究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Xiaoli Fu; Tianjun 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本书出售、求购地址：https://www.jiaokey.com/book/detail/41005553.html</w:t>
      </w:r>
    </w:p>
    <w:p>
      <w:r>
        <w:t>更多相关图书推荐：https://www.jiaokey.com</w:t>
      </w:r>
    </w:p>
    <w:p>
      <w:r>
        <w:t>Xiaoli Fu; Tianjun Fu 其他作品：https://www.jiaokey.com/tag/Xiaoli Fu; Tianjun Fu.html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 study of persuasive functions of interactional metadiscourse in advertising discourse = 广告语篇互动元话语说服功能研究.html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