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Oils and Nanotechnology for Treatment of Microbial Diseases</w:t>
      </w:r>
    </w:p>
    <w:p>
      <w:r>
        <w:rPr>
          <w:rFonts w:ascii="宋体" w:hAnsi="宋体" w:eastAsia="宋体"/>
          <w:sz w:val="24"/>
        </w:rPr>
        <w:t>Mahendra Rai; Susana Zacchino; Marcos G.Derita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Oils and Nanotechnology for Treatment of Microbial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Mahendra Rai; Susana Zacchino; Marcos G.Derita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本书出售、求购地址：https://www.jiaokey.com/book/detail/41005516.html</w:t>
      </w:r>
    </w:p>
    <w:p>
      <w:r>
        <w:t>更多相关图书推荐：https://www.jiaokey.com</w:t>
      </w:r>
    </w:p>
    <w:p>
      <w:r>
        <w:t>Mahendra Rai; Susana Zacchino; Marcos G.Derita 其他作品：https://www.jiaokey.com/tag/Mahendra Rai; Susana Zacchino; Marcos G.Derita.html</w:t>
      </w:r>
    </w:p>
    <w:p>
      <w:r>
        <w:t>CRC Press 出版图书：https://www.jiaokey.com/tag/CRC Press.html</w:t>
      </w:r>
    </w:p>
    <w:p>
      <w:r>
        <w:t>关键词搜索：https://www.jiaokey.com/tag/Essential Oils and Nanotechnology for Treatment of Microbial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