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Metaheuristic Methods in Big Data Retrieval and Analytics</w:t>
      </w:r>
    </w:p>
    <w:p>
      <w:r>
        <w:rPr>
          <w:rFonts w:ascii="宋体" w:hAnsi="宋体" w:eastAsia="宋体"/>
          <w:sz w:val="24"/>
        </w:rPr>
        <w:t>Hadj Ahmed Bouarara; Reda Mohamed Hamou; Amine Rahmani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Metaheuristic Methods in Big Data Retrieval and Analytics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Hadj Ahmed Bouarara; Reda Mohamed Hamou; Amine Rahmani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本书出售、求购地址：https://www.jiaokey.com/book/detail/41005501.html</w:t>
      </w:r>
    </w:p>
    <w:p>
      <w:r>
        <w:t>更多相关图书推荐：https://www.jiaokey.com</w:t>
      </w:r>
    </w:p>
    <w:p>
      <w:r>
        <w:t>Hadj Ahmed Bouarara; Reda Mohamed Hamou; Amine Rahmani 其他作品：https://www.jiaokey.com/tag/Hadj Ahmed Bouarara; Reda Mohamed Hamou; Amine Rahmani.html</w:t>
      </w:r>
    </w:p>
    <w:p>
      <w:r>
        <w:t>IGI Global 出版图书：https://www.jiaokey.com/tag/IGI Global.html</w:t>
      </w:r>
    </w:p>
    <w:p>
      <w:r>
        <w:t>关键词搜索：https://www.jiaokey.com/tag/Advanced Metaheuristic Methods in Big Data Retrieval and Analytics.html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