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U.S.-Cuba Relations Charting a New Path</w:t>
      </w:r>
    </w:p>
    <w:p>
      <w:r>
        <w:rPr>
          <w:rFonts w:ascii="宋体" w:hAnsi="宋体" w:eastAsia="宋体"/>
          <w:sz w:val="24"/>
        </w:rPr>
        <w:t>Jonathan D.Rosen; Hanna S.Kassab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U.S.-Cuba Relations Charting a New Path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D.Rosen; Hanna S.Kassab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本书出售、求购地址：https://www.jiaokey.com/book/detail/41005494.html</w:t>
      </w:r>
    </w:p>
    <w:p>
      <w:r>
        <w:t>更多相关图书推荐：https://www.jiaokey.com</w:t>
      </w:r>
    </w:p>
    <w:p>
      <w:r>
        <w:t>Jonathan D.Rosen; Hanna S.Kassab 其他作品：https://www.jiaokey.com/tag/Jonathan D.Rosen; Hanna S.Kassab.html</w:t>
      </w:r>
    </w:p>
    <w:p>
      <w:r>
        <w:t>Lexington Books 出版图书：https://www.jiaokey.com/tag/Lexington Books.html</w:t>
      </w:r>
    </w:p>
    <w:p>
      <w:r>
        <w:t>关键词搜索：https://www.jiaokey.com/tag/U.S.-Cuba Relations Charting a New Path.html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