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Jet Program and the Us-Japan Relationship</w:t>
      </w:r>
    </w:p>
    <w:p>
      <w:r>
        <w:rPr>
          <w:rFonts w:ascii="宋体" w:hAnsi="宋体" w:eastAsia="宋体"/>
          <w:sz w:val="24"/>
        </w:rPr>
        <w:t>Emily T.Metzgar; Goodwill Goldmine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Jet Program and the Us-Japan Relationship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Emily T.Metzgar; Goodwill Goldmine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Lexington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本书出售、求购地址：https://www.jiaokey.com/book/detail/41005493.html</w:t>
      </w:r>
    </w:p>
    <w:p>
      <w:r>
        <w:t>更多相关图书推荐：https://www.jiaokey.com</w:t>
      </w:r>
    </w:p>
    <w:p>
      <w:r>
        <w:t>Emily T.Metzgar; Goodwill Goldmine 其他作品：https://www.jiaokey.com/tag/Emily T.Metzgar; Goodwill Goldmine.html</w:t>
      </w:r>
    </w:p>
    <w:p>
      <w:r>
        <w:t>Lexington Books 出版图书：https://www.jiaokey.com/tag/Lexington Books.html</w:t>
      </w:r>
    </w:p>
    <w:p>
      <w:r>
        <w:t>关键词搜索：https://www.jiaokey.com/tag/The Jet Program and the Us-Japan Relationship.html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