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Nature-Inspired Algorithms for Big Data Frameworks</w:t>
      </w:r>
    </w:p>
    <w:p>
      <w:r>
        <w:rPr>
          <w:rFonts w:ascii="宋体" w:hAnsi="宋体" w:eastAsia="宋体"/>
          <w:sz w:val="24"/>
        </w:rPr>
        <w:t>Hema Banati; Shikha Mehta; Parmeet Kaur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Nature-Inspired Algorithms for Big Data Frameworks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Hema Banati; Shikha Mehta; Parmeet Kaur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IGI Global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本书出售、求购地址：https://www.jiaokey.com/book/detail/41005474.html</w:t>
      </w:r>
    </w:p>
    <w:p>
      <w:r>
        <w:t>更多相关图书推荐：https://www.jiaokey.com</w:t>
      </w:r>
    </w:p>
    <w:p>
      <w:r>
        <w:t>Hema Banati; Shikha Mehta; Parmeet Kaur 其他作品：https://www.jiaokey.com/tag/Hema Banati; Shikha Mehta; Parmeet Kaur.html</w:t>
      </w:r>
    </w:p>
    <w:p>
      <w:r>
        <w:t>IGI Global 出版图书：https://www.jiaokey.com/tag/IGI Global.html</w:t>
      </w:r>
    </w:p>
    <w:p>
      <w:r>
        <w:t>关键词搜索：https://www.jiaokey.com/tag/Nature-Inspired Algorithms for Big Data Frameworks.html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