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 Illustrated Reviews Cell and Molecular Biology Second Edition</w:t>
      </w:r>
    </w:p>
    <w:p>
      <w:r>
        <w:rPr>
          <w:rFonts w:ascii="宋体" w:hAnsi="宋体" w:eastAsia="宋体"/>
          <w:sz w:val="24"/>
        </w:rPr>
        <w:t>Nalini Chandar; Susan Viselli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 Illustrated Reviews Cell and Molecular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Nalini Chandar; Susan Viselli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LWW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本书出售、求购地址：https://www.jiaokey.com/book/detail/41005473.html</w:t>
      </w:r>
    </w:p>
    <w:p>
      <w:r>
        <w:t>更多相关图书推荐：https://www.jiaokey.com</w:t>
      </w:r>
    </w:p>
    <w:p>
      <w:r>
        <w:t>Nalini Chandar; Susan Viselli 其他作品：https://www.jiaokey.com/tag/Nalini Chandar; Susan Viselli.html</w:t>
      </w:r>
    </w:p>
    <w:p>
      <w:r>
        <w:t>LWW 出版图书：https://www.jiaokey.com/tag/LWW.html</w:t>
      </w:r>
    </w:p>
    <w:p>
      <w:r>
        <w:t>关键词搜索：https://www.jiaokey.com/tag/Lippincott Illustrated Reviews Cell and Molecular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