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Masters A Comedy</w:t>
      </w:r>
    </w:p>
    <w:p>
      <w:r>
        <w:rPr>
          <w:rFonts w:ascii="宋体" w:hAnsi="宋体" w:eastAsia="宋体"/>
          <w:sz w:val="24"/>
        </w:rPr>
        <w:t>Thomas Bernhard; Nicolas Mahler; James Reidel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Masters A 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Bernhard; Nicolas Mahler; James Reidel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Seagull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本书出售、求购地址：https://www.jiaokey.com/book/detail/41005467.html</w:t>
      </w:r>
    </w:p>
    <w:p>
      <w:r>
        <w:t>更多相关图书推荐：https://www.jiaokey.com</w:t>
      </w:r>
    </w:p>
    <w:p>
      <w:r>
        <w:t>Thomas Bernhard; Nicolas Mahler; James Reidel 其他作品：https://www.jiaokey.com/tag/Thomas Bernhard; Nicolas Mahler; James Reidel.html</w:t>
      </w:r>
    </w:p>
    <w:p>
      <w:r>
        <w:t>Seagull Books 出版图书：https://www.jiaokey.com/tag/Seagull Books.html</w:t>
      </w:r>
    </w:p>
    <w:p>
      <w:r>
        <w:t>关键词搜索：https://www.jiaokey.com/tag/Old Masters A 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