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Heterogeneous Photocatalysis Relationships With Heterogeneous Catalysis And Perspectives</w:t>
      </w:r>
    </w:p>
    <w:p>
      <w:r>
        <w:rPr>
          <w:rFonts w:ascii="宋体" w:hAnsi="宋体" w:eastAsia="宋体"/>
          <w:sz w:val="24"/>
        </w:rPr>
        <w:t>Leonardo Palmisano; Giuseppe Marci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Heterogeneous Photocatalysis Relationships With Heterogeneous Catalysis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Palmisano; Giuseppe Marci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本书出售、求购地址：https://www.jiaokey.com/book/detail/41005442.html</w:t>
      </w:r>
    </w:p>
    <w:p>
      <w:r>
        <w:t>更多相关图书推荐：https://www.jiaokey.com</w:t>
      </w:r>
    </w:p>
    <w:p>
      <w:r>
        <w:t>Leonardo Palmisano; Giuseppe Marci 其他作品：https://www.jiaokey.com/tag/Leonardo Palmisano; Giuseppe Marci.html</w:t>
      </w:r>
    </w:p>
    <w:p>
      <w:r>
        <w:t>Elsevier 出版图书：https://www.jiaokey.com/tag/Elsevier.html</w:t>
      </w:r>
    </w:p>
    <w:p>
      <w:r>
        <w:t>关键词搜索：https://www.jiaokey.com/tag/Heterogeneous Photocatalysis Relationships With Heterogeneous Catalysis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