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Factory Using Artificial Light Adapting to Environmental Disruption and Clues to Agricultural Innovation</w:t>
      </w:r>
    </w:p>
    <w:p>
      <w:r>
        <w:rPr>
          <w:rFonts w:ascii="宋体" w:hAnsi="宋体" w:eastAsia="宋体"/>
          <w:sz w:val="24"/>
        </w:rPr>
        <w:t>Masakazu Anpo; Hirokazu Fukuda; Teruo Wada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Factory Using Artificial Light Adapting to Environmental Disruption and Clues to Agricultural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Masakazu Anpo; Hirokazu Fukuda; Teruo Wada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本书出售、求购地址：https://www.jiaokey.com/book/detail/41005440.html</w:t>
      </w:r>
    </w:p>
    <w:p>
      <w:r>
        <w:t>更多相关图书推荐：https://www.jiaokey.com</w:t>
      </w:r>
    </w:p>
    <w:p>
      <w:r>
        <w:t>Masakazu Anpo; Hirokazu Fukuda; Teruo Wada 其他作品：https://www.jiaokey.com/tag/Masakazu Anpo; Hirokazu Fukuda; Teruo Wada.html</w:t>
      </w:r>
    </w:p>
    <w:p>
      <w:r>
        <w:t>Elsevier 出版图书：https://www.jiaokey.com/tag/Elsevier.html</w:t>
      </w:r>
    </w:p>
    <w:p>
      <w:r>
        <w:t>关键词搜索：https://www.jiaokey.com/tag/Plant Factory Using Artificial Light Adapting to Environmental Disruption and Clues to Agricultural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