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Chemical Vapor Deposition Technology And Applications Of Cat-cvd</w:t>
      </w:r>
    </w:p>
    <w:p>
      <w:r>
        <w:rPr>
          <w:rFonts w:ascii="宋体" w:hAnsi="宋体" w:eastAsia="宋体"/>
          <w:sz w:val="24"/>
        </w:rPr>
        <w:t>Hideki Matsumura; Hironobu Umemoto; Karen K.Gleason; Ruud E.I.Schropp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Chemical Vapor Deposition Technology And Applications Of Cat-cvd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Hideki Matsumura; Hironobu Umemoto; Karen K.Gleason; Ruud E.I.Schropp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本书出售、求购地址：https://www.jiaokey.com/book/detail/41005432.html</w:t>
      </w:r>
    </w:p>
    <w:p>
      <w:r>
        <w:t>更多相关图书推荐：https://www.jiaokey.com</w:t>
      </w:r>
    </w:p>
    <w:p>
      <w:r>
        <w:t>Hideki Matsumura; Hironobu Umemoto; Karen K.Gleason; Ruud E.I.Schropp 其他作品：https://www.jiaokey.com/tag/Hideki Matsumura; Hironobu Umemoto; Karen K.Gleason; Ruud E.I.Schropp.html</w:t>
      </w:r>
    </w:p>
    <w:p>
      <w:r>
        <w:t>Wiley-vch 出版图书：https://www.jiaokey.com/tag/Wiley-vch.html</w:t>
      </w:r>
    </w:p>
    <w:p>
      <w:r>
        <w:t>关键词搜索：https://www.jiaokey.com/tag/Catalytic Chemical Vapor Deposition Technology And Applications Of Cat-cvd.html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