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that Works An Emergenetics Guide Emergineering a Positive Organizational Culture</w:t>
      </w:r>
    </w:p>
    <w:p>
      <w:r>
        <w:rPr>
          <w:rFonts w:ascii="宋体" w:hAnsi="宋体" w:eastAsia="宋体"/>
          <w:sz w:val="24"/>
        </w:rPr>
        <w:t xml:space="preserve">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that Works An Emergenetics Guide Emergineering a Positive Organizational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本书出售、求购地址：https://www.jiaokey.com/book/detail/41005385.html</w:t>
      </w:r>
    </w:p>
    <w:p>
      <w:r>
        <w:t>更多相关图书推荐：https://www.jiaokey.com</w:t>
      </w:r>
    </w:p>
    <w:p>
      <w:r>
        <w:t xml:space="preserve"> Ph.D 其他作品：https://www.jiaokey.com/tag/ Ph.D.html</w:t>
      </w:r>
    </w:p>
    <w:p>
      <w:r>
        <w:t>Wiley 出版图书：https://www.jiaokey.com/tag/Wiley.html</w:t>
      </w:r>
    </w:p>
    <w:p>
      <w:r>
        <w:t>关键词搜索：https://www.jiaokey.com/tag/Work that Works An Emergenetics Guide Emergineering a Positive Organizational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