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5.0 by Example Grasp the fundamentals of Spring 5.0 to build modern</w:t>
      </w:r>
    </w:p>
    <w:p>
      <w:r>
        <w:rPr>
          <w:rFonts w:ascii="宋体" w:hAnsi="宋体" w:eastAsia="宋体"/>
          <w:sz w:val="24"/>
        </w:rPr>
        <w:t>Claudio Eduardo De 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5.0 by Example Grasp the fundamentals of Spring 5.0 to build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Eduardo De 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本书出售、求购地址：https://www.jiaokey.com/book/detail/41005327.html</w:t>
      </w:r>
    </w:p>
    <w:p>
      <w:r>
        <w:t>更多相关图书推荐：https://www.jiaokey.com</w:t>
      </w:r>
    </w:p>
    <w:p>
      <w:r>
        <w:t>Claudio Eduardo De Oliveira 其他作品：https://www.jiaokey.com/tag/Claudio Eduardo De Oliveira.html</w:t>
      </w:r>
    </w:p>
    <w:p>
      <w:r>
        <w:t>Packt Publishing 出版图书：https://www.jiaokey.com/tag/Packt Publishing.html</w:t>
      </w:r>
    </w:p>
    <w:p>
      <w:r>
        <w:t>关键词搜索：https://www.jiaokey.com/tag/Spring 5.0 by Example Grasp the fundamentals of Spring 5.0 to build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