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Shadow of Eagle and Lion Living on a Borderland in the Sixteenth Century</w:t>
      </w:r>
    </w:p>
    <w:p>
      <w:r>
        <w:rPr>
          <w:rFonts w:ascii="宋体" w:hAnsi="宋体" w:eastAsia="宋体"/>
          <w:sz w:val="24"/>
        </w:rPr>
        <w:t>Robert Kurelic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Shadow of Eagle and Lion Living on a Borderland in the Sixteenth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Kurelic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Brepols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本书出售、求购地址：https://www.jiaokey.com/book/detail/41005310.html</w:t>
      </w:r>
    </w:p>
    <w:p>
      <w:r>
        <w:t>更多相关图书推荐：https://www.jiaokey.com</w:t>
      </w:r>
    </w:p>
    <w:p>
      <w:r>
        <w:t>Robert Kurelic 其他作品：https://www.jiaokey.com/tag/Robert Kurelic.html</w:t>
      </w:r>
    </w:p>
    <w:p>
      <w:r>
        <w:t>Brepols Publishers 出版图书：https://www.jiaokey.com/tag/Brepols Publishers.html</w:t>
      </w:r>
    </w:p>
    <w:p>
      <w:r>
        <w:t>关键词搜索：https://www.jiaokey.com/tag/In the Shadow of Eagle and Lion Living on a Borderland in the Sixteenth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