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Single Ladies Unmarried Women and the Rise of an Independent Nation</w:t>
      </w:r>
    </w:p>
    <w:p>
      <w:r>
        <w:rPr>
          <w:rFonts w:ascii="宋体" w:hAnsi="宋体" w:eastAsia="宋体"/>
          <w:sz w:val="24"/>
        </w:rPr>
        <w:t>Rebecca Traister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Single Ladies Unmarried Women and the Rise of an Independent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Traister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本书出售、求购地址：https://www.jiaokey.com/book/detail/41005291.html</w:t>
      </w:r>
    </w:p>
    <w:p>
      <w:r>
        <w:t>更多相关图书推荐：https://www.jiaokey.com</w:t>
      </w:r>
    </w:p>
    <w:p>
      <w:r>
        <w:t>Rebecca Traister 其他作品：https://www.jiaokey.com/tag/Rebecca Traister.html</w:t>
      </w:r>
    </w:p>
    <w:p>
      <w:r>
        <w:t>Simon &amp; Schuster 出版图书：https://www.jiaokey.com/tag/Simon &amp; Schuster.html</w:t>
      </w:r>
    </w:p>
    <w:p>
      <w:r>
        <w:t>关键词搜索：https://www.jiaokey.com/tag/All the Single Ladies Unmarried Women and the Rise of an Independent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